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书名：青少年最想探索的世界之谜</w:t>
      </w:r>
    </w:p>
    <w:p>
      <w:r>
        <w:t>作者：灵犀工作室编著</w:t>
      </w:r>
    </w:p>
    <w:p>
      <w:r>
        <w:t>出版社：青岛：青岛出版社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青少年最想探索的世界之谜 评论地址：https://www.jiaokey.com/book/detail/11942825.html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