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成为优秀父母的十大法则</w:t>
      </w:r>
    </w:p>
    <w:p>
      <w:r>
        <w:rPr>
          <w:rFonts w:ascii="宋体" w:hAnsi="宋体" w:eastAsia="宋体"/>
          <w:sz w:val="24"/>
        </w:rPr>
        <w:t>（美）劳伦斯·斯坦伯格著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成为优秀父母的十大法则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（美）劳伦斯·斯坦伯格著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本书出售、求购地址：https://www.jiaokey.com/book/detail/11942815.html</w:t>
      </w:r>
    </w:p>
    <w:p>
      <w:r>
        <w:t>更多相关图书推荐：https://www.jiaokey.com</w:t>
      </w:r>
    </w:p>
    <w:p>
      <w:r>
        <w:t>（美）劳伦斯·斯坦伯格著 其他作品：https://www.jiaokey.com/tag/（美）劳伦斯·斯坦伯格著.html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关键词搜索：https://www.jiaokey.com/tag/成为优秀父母的十大法则.html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