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练习册  第10册  单课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练习册  第10册  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本书出售、求购地址：https://www.jiaokey.com/book/detail/11942805.html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关键词搜索：https://www.jiaokey.com/tag/练习册  第10册  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