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书名：执着的探索  财政部第四批援藏干部财经文集</w:t>
      </w:r>
    </w:p>
    <w:p>
      <w:r>
        <w:t>作者：丁业现主编</w:t>
      </w:r>
    </w:p>
    <w:p>
      <w:r>
        <w:t>出版社：拉萨：西藏人民出版社</w:t>
      </w:r>
    </w:p>
    <w:p>
      <w:r>
        <w:t>出版日期：2007.05</w:t>
      </w:r>
    </w:p>
    <w:p>
      <w:r>
        <w:t>总页数：371</w:t>
      </w:r>
    </w:p>
    <w:p>
      <w:r>
        <w:t>更多请访问教客网: www.jiaokey.com</w:t>
      </w:r>
    </w:p>
    <w:p>
      <w:r>
        <w:t>执着的探索  财政部第四批援藏干部财经文集 评论地址：https://www.jiaokey.com/book/detail/11942779.html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