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外资与城市发展  韩资企业在青岛中心经济城市发展中的作用与前景研究</w:t>
      </w:r>
    </w:p>
    <w:p>
      <w:r>
        <w:rPr>
          <w:rFonts w:ascii="宋体" w:hAnsi="宋体" w:eastAsia="宋体"/>
          <w:sz w:val="24"/>
        </w:rPr>
        <w:t>王伟，徐永辉，王崇锋等著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外资与城市发展  韩资企业在青岛中心经济城市发展中的作用与前景研究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王伟，徐永辉，王崇锋等著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本书出售、求购地址：https://www.jiaokey.com/book/detail/11942749.html</w:t>
      </w:r>
    </w:p>
    <w:p>
      <w:r>
        <w:t>更多相关图书推荐：https://www.jiaokey.com</w:t>
      </w:r>
    </w:p>
    <w:p>
      <w:r>
        <w:t>王伟，徐永辉，王崇锋等著 其他作品：https://www.jiaokey.com/tag/王伟，徐永辉，王崇锋等著.html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关键词搜索：https://www.jiaokey.com/tag/外资与城市发展  韩资企业在青岛中心经济城市发展中的作用与前景研究.html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