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赢在0.01秒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赢在0.01秒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本书出售、求购地址：https://www.jiaokey.com/book/detail/11942721.html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关键词搜索：https://www.jiaokey.com/tag/赢在0.01秒.html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