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高致病性猪蓝耳病灭活疫苗安全使用手册</w:t>
      </w:r>
    </w:p>
    <w:p>
      <w:r>
        <w:rPr>
          <w:rFonts w:ascii="宋体" w:hAnsi="宋体" w:eastAsia="宋体"/>
          <w:sz w:val="24"/>
        </w:rPr>
        <w:t>农业部兽医局，中国兽医药品监察所编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高致病性猪蓝耳病灭活疫苗安全使用手册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农业部兽医局，中国兽医药品监察所编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本书出售、求购地址：https://www.jiaokey.com/book/detail/11942692.html</w:t>
      </w:r>
    </w:p>
    <w:p>
      <w:r>
        <w:t>更多相关图书推荐：https://www.jiaokey.com</w:t>
      </w:r>
    </w:p>
    <w:p>
      <w:r>
        <w:t>农业部兽医局，中国兽医药品监察所编 其他作品：https://www.jiaokey.com/tag/农业部兽医局，中国兽医药品监察所编.html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关键词搜索：https://www.jiaokey.com/tag/高致病性猪蓝耳病灭活疫苗安全使用手册.html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