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中国畜产品生产成本与收益分析</w:t>
      </w:r>
    </w:p>
    <w:p>
      <w:r>
        <w:rPr>
          <w:rFonts w:ascii="宋体" w:hAnsi="宋体" w:eastAsia="宋体"/>
          <w:sz w:val="24"/>
        </w:rPr>
        <w:t>闫晓军，邓蓉，孙伯川著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中国畜产品生产成本与收益分析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闫晓军，邓蓉，孙伯川著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本书出售、求购地址：https://www.jiaokey.com/book/detail/11942679.html</w:t>
      </w:r>
    </w:p>
    <w:p>
      <w:r>
        <w:t>更多相关图书推荐：https://www.jiaokey.com</w:t>
      </w:r>
    </w:p>
    <w:p>
      <w:r>
        <w:t>闫晓军，邓蓉，孙伯川著 其他作品：https://www.jiaokey.com/tag/闫晓军，邓蓉，孙伯川著.html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关键词搜索：https://www.jiaokey.com/tag/中国畜产品生产成本与收益分析.html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