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标准竞争与竞争政策：以ICT产业为例</w:t>
      </w:r>
    </w:p>
    <w:p>
      <w:r>
        <w:rPr>
          <w:rFonts w:ascii="宋体" w:hAnsi="宋体" w:eastAsia="宋体"/>
          <w:sz w:val="24"/>
        </w:rPr>
        <w:t>毛丰付著（浙江工商大学）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标准竞争与竞争政策：以ICT产业为例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毛丰付著（浙江工商大学）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本书出售、求购地址：https://www.jiaokey.com/book/detail/11942677.html</w:t>
      </w:r>
    </w:p>
    <w:p>
      <w:r>
        <w:t>更多相关图书推荐：https://www.jiaokey.com</w:t>
      </w:r>
    </w:p>
    <w:p>
      <w:r>
        <w:t>毛丰付著（浙江工商大学） 其他作品：https://www.jiaokey.com/tag/毛丰付著（浙江工商大学）.html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关键词搜索：https://www.jiaokey.com/tag/标准竞争与竞争政策：以ICT产业为例.html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