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浙江省财政支出绩效评价参考指标  浙江省财政支出绩效评价指标库</w:t>
      </w:r>
    </w:p>
    <w:p>
      <w:r>
        <w:rPr>
          <w:rFonts w:ascii="宋体" w:hAnsi="宋体" w:eastAsia="宋体"/>
          <w:sz w:val="24"/>
        </w:rPr>
        <w:t>浙江省财政厅编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26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浙江省财政支出绩效评价参考指标  浙江省财政支出绩效评价指标库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浙江省财政厅编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地方财政(学科: 财政支出 学科: 经济评价 地点: 浙江省) 地方财政 财政支出 经济评价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本书出售、求购地址：https://www.jiaokey.com/book/detail/11942663.html</w:t>
      </w:r>
    </w:p>
    <w:p>
      <w:r>
        <w:t>更多相关图书推荐：https://www.jiaokey.com</w:t>
      </w:r>
    </w:p>
    <w:p>
      <w:r>
        <w:t>浙江省财政厅编 其他作品：https://www.jiaokey.com/tag/浙江省财政厅编.html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关键词搜索：https://www.jiaokey.com/tag/地方财政(学科: 财政支出 学科: 经济评价 地点: 浙江省) 地方财政 财政支出 经济评价.html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