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中国近代教育史资料汇编  实业教育  师范教育</w:t>
      </w:r>
    </w:p>
    <w:p>
      <w:r>
        <w:rPr>
          <w:rFonts w:ascii="宋体" w:hAnsi="宋体" w:eastAsia="宋体"/>
          <w:sz w:val="24"/>
        </w:rPr>
        <w:t>陈元晖主编；璩鑫圭，童富勇，张守智编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中国近代教育史资料汇编  实业教育  师范教育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陈元晖主编；璩鑫圭，童富勇，张守智编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本书出售、求购地址：https://www.jiaokey.com/book/detail/11942645.html</w:t>
      </w:r>
    </w:p>
    <w:p>
      <w:r>
        <w:t>更多相关图书推荐：https://www.jiaokey.com</w:t>
      </w:r>
    </w:p>
    <w:p>
      <w:r>
        <w:t>陈元晖主编；璩鑫圭，童富勇，张守智编 其他作品：https://www.jiaokey.com/tag/陈元晖主编；璩鑫圭，童富勇，张守智编.html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关键词搜索：https://www.jiaokey.com/tag/中国近代教育史资料汇编  实业教育  师范教育.html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