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新课标一点通  数学  六年级  下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新课标一点通  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本书出售、求购地址：https://www.jiaokey.com/book/detail/11942598.html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关键词搜索：https://www.jiaokey.com/tag/新课标一点通  数学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