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领导力是什么</w:t>
      </w:r>
    </w:p>
    <w:p>
      <w:r>
        <w:rPr>
          <w:rFonts w:ascii="宋体" w:hAnsi="宋体" w:eastAsia="宋体"/>
          <w:sz w:val="24"/>
        </w:rPr>
        <w:t>（美）马歇尔·戈德史密斯（Marshall Goldsmith）等编；燕清联合译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（美）马歇尔·戈德史密斯（Marshall Goldsmith）等编；燕清联合译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本书出售、求购地址：https://www.jiaokey.com/book/detail/11942590.html</w:t>
      </w:r>
    </w:p>
    <w:p>
      <w:r>
        <w:t>更多相关图书推荐：https://www.jiaokey.com</w:t>
      </w:r>
    </w:p>
    <w:p>
      <w:r>
        <w:t>（美）马歇尔·戈德史密斯（Marshall Goldsmith）等编；燕清联合译 其他作品：https://www.jiaokey.com/tag/（美）马歇尔·戈德史密斯（Marshall Goldsmith）等编；燕清联合译.html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关键词搜索：https://www.jiaokey.com/tag/领导力是什么.html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