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约会哈瓦那  卡斯特罗身影素描</w:t>
      </w:r>
    </w:p>
    <w:p>
      <w:r>
        <w:rPr>
          <w:rFonts w:ascii="宋体" w:hAnsi="宋体" w:eastAsia="宋体"/>
          <w:sz w:val="24"/>
        </w:rPr>
        <w:t>余熙撰文；摄影绘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约会哈瓦那  卡斯特罗身影素描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余熙撰文；摄影绘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本书出售、求购地址：https://www.jiaokey.com/book/detail/11942585.html</w:t>
      </w:r>
    </w:p>
    <w:p>
      <w:r>
        <w:t>更多相关图书推荐：https://www.jiaokey.com</w:t>
      </w:r>
    </w:p>
    <w:p>
      <w:r>
        <w:t>余熙撰文；摄影绘 其他作品：https://www.jiaokey.com/tag/余熙撰文；摄影绘.html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关键词搜索：https://www.jiaokey.com/tag/约会哈瓦那  卡斯特罗身影素描.html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