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追求发展：教育改革的实践与探索  初中生成绩分化的解决策略</w:t>
      </w:r>
    </w:p>
    <w:p>
      <w:r>
        <w:rPr>
          <w:rFonts w:ascii="宋体" w:hAnsi="宋体" w:eastAsia="宋体"/>
          <w:sz w:val="24"/>
        </w:rPr>
        <w:t>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追求发展：教育改革的实践与探索  初中生成绩分化的解决策略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本书出售、求购地址：https://www.jiaokey.com/book/detail/11942581.html</w:t>
      </w:r>
    </w:p>
    <w:p>
      <w:r>
        <w:t>更多相关图书推荐：https://www.jiaokey.com</w:t>
      </w:r>
    </w:p>
    <w:p>
      <w:r>
        <w:t>强国编著 其他作品：https://www.jiaokey.com/tag/强国编著.html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关键词搜索：https://www.jiaokey.com/tag/追求发展：教育改革的实践与探索  初中生成绩分化的解决策略.html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