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互动与耦合  非正式制度与经济发展</w:t>
      </w:r>
    </w:p>
    <w:p>
      <w:r>
        <w:rPr>
          <w:rFonts w:ascii="宋体" w:hAnsi="宋体" w:eastAsia="宋体"/>
          <w:sz w:val="24"/>
        </w:rPr>
        <w:t>王文贵著（中南财经政法大学）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互动与耦合  非正式制度与经济发展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王文贵著（中南财经政法大学）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本书出售、求购地址：https://www.jiaokey.com/book/detail/11942562.html</w:t>
      </w:r>
    </w:p>
    <w:p>
      <w:r>
        <w:t>更多相关图书推荐：https://www.jiaokey.com</w:t>
      </w:r>
    </w:p>
    <w:p>
      <w:r>
        <w:t>王文贵著（中南财经政法大学） 其他作品：https://www.jiaokey.com/tag/王文贵著（中南财经政法大学）.html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关键词搜索：https://www.jiaokey.com/tag/互动与耦合  非正式制度与经济发展.html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