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集群企业网络化成长机制  理论分析与浙江经验</w:t>
      </w:r>
    </w:p>
    <w:p>
      <w:r>
        <w:rPr>
          <w:rFonts w:ascii="宋体" w:hAnsi="宋体" w:eastAsia="宋体"/>
          <w:sz w:val="24"/>
        </w:rPr>
        <w:t>邬爱其著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集群企业网络化成长机制  理论分析与浙江经验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邬爱其著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本书出售、求购地址：https://www.jiaokey.com/book/detail/11942557.html</w:t>
      </w:r>
    </w:p>
    <w:p>
      <w:r>
        <w:t>更多相关图书推荐：https://www.jiaokey.com</w:t>
      </w:r>
    </w:p>
    <w:p>
      <w:r>
        <w:t>邬爱其著 其他作品：https://www.jiaokey.com/tag/邬爱其著.html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关键词搜索：https://www.jiaokey.com/tag/集群企业网络化成长机制  理论分析与浙江经验.html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