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孕妈妈保健全程指导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孕妈妈保健全程指导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本书出售、求购地址：https://www.jiaokey.com/book/detail/11942535.html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关键词搜索：https://www.jiaokey.com/tag/孕妈妈保健全程指导.html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