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民营上市公司股权结构与公司价值 基于代理理论与当家理论的分析 a study based on agency theory and stewardship theory</w:t>
      </w:r>
    </w:p>
    <w:p>
      <w:r>
        <w:rPr>
          <w:rFonts w:ascii="宋体" w:hAnsi="宋体" w:eastAsia="宋体"/>
          <w:sz w:val="24"/>
        </w:rPr>
        <w:t>裘益政著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民营上市公司股权结构与公司价值 基于代理理论与当家理论的分析 a study based on agency theory and stewardship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裘益政著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本书出售、求购地址：https://www.jiaokey.com/book/detail/11942509.html</w:t>
      </w:r>
    </w:p>
    <w:p>
      <w:r>
        <w:t>更多相关图书推荐：https://www.jiaokey.com</w:t>
      </w:r>
    </w:p>
    <w:p>
      <w:r>
        <w:t>裘益政著 其他作品：https://www.jiaokey.com/tag/裘益政著.html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关键词搜索：https://www.jiaokey.com/tag/民营上市公司股权结构与公司价值 基于代理理论与当家理论的分析 a study based on agency theory and stewardship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