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振兴辽宁老工业基地首批重大决策项目研究报告集</w:t>
      </w:r>
    </w:p>
    <w:p>
      <w:r>
        <w:rPr>
          <w:rFonts w:ascii="宋体" w:hAnsi="宋体" w:eastAsia="宋体"/>
          <w:sz w:val="24"/>
        </w:rPr>
        <w:t>张德祥主编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振兴辽宁老工业基地首批重大决策项目研究报告集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本书出售、求购地址：https://www.jiaokey.com/book/detail/11942508.html</w:t>
      </w:r>
    </w:p>
    <w:p>
      <w:r>
        <w:t>更多相关图书推荐：https://www.jiaokey.com</w:t>
      </w:r>
    </w:p>
    <w:p>
      <w:r>
        <w:t>张德祥主编 其他作品：https://www.jiaokey.com/tag/张德祥主编.html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关键词搜索：https://www.jiaokey.com/tag/振兴辽宁老工业基地首批重大决策项目研究报告集.html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