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书名：分析化学习题详解  高教版《分析化学》  第5版</w:t>
      </w:r>
    </w:p>
    <w:p>
      <w:r>
        <w:t>作者：赵中一，王志花，郑洪涛编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总页数：249</w:t>
      </w:r>
    </w:p>
    <w:p>
      <w:r>
        <w:t>更多请访问教客网: www.jiaokey.com</w:t>
      </w:r>
    </w:p>
    <w:p>
      <w:r>
        <w:t>分析化学习题详解  高教版《分析化学》  第5版 评论地址：https://www.jiaokey.com/book/detail/11942474.html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