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第1辑  书法概念  书法简史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第1辑  书法概念  书法简史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本书出售、求购地址：https://www.jiaokey.com/book/detail/11942460.html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第1辑  书法概念  书法简史.html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