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老土的女孩儿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老土的女孩儿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本书出售、求购地址：https://www.jiaokey.com/book/detail/11942452.html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关键词搜索：https://www.jiaokey.com/tag/老土的女孩儿.html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