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书名：生命教育的起点：关注动物福利</w:t>
      </w:r>
    </w:p>
    <w:p>
      <w:r>
        <w:t>作者：青浦区教育局，青浦区科学技术协会编</w:t>
      </w:r>
    </w:p>
    <w:p>
      <w:r>
        <w:t>出版社：上海：上海教育出版社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生命教育的起点：关注动物福利 评论地址：https://www.jiaokey.com/book/detail/11942448.html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