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地球为你而动了吗  高中卷</w:t>
      </w:r>
    </w:p>
    <w:p>
      <w:r>
        <w:rPr>
          <w:rFonts w:ascii="宋体" w:hAnsi="宋体" w:eastAsia="宋体"/>
          <w:sz w:val="24"/>
        </w:rPr>
        <w:t>李万茹，王冰冰，杨秋玲编译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地球为你而动了吗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李万茹，王冰冰，杨秋玲编译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本书出售、求购地址：https://www.jiaokey.com/book/detail/11942428.html</w:t>
      </w:r>
    </w:p>
    <w:p>
      <w:r>
        <w:t>更多相关图书推荐：https://www.jiaokey.com</w:t>
      </w:r>
    </w:p>
    <w:p>
      <w:r>
        <w:t>李万茹，王冰冰，杨秋玲编译 其他作品：https://www.jiaokey.com/tag/李万茹，王冰冰，杨秋玲编译.html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关键词搜索：https://www.jiaokey.com/tag/地球为你而动了吗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