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好感约会衣妆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好感约会衣妆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本书出售、求购地址：https://www.jiaokey.com/book/detail/11942412.html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关键词搜索：https://www.jiaokey.com/tag/好感约会衣妆.html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