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农药识别与施用方法  修订版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农药识别与施用方法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本书出售、求购地址：https://www.jiaokey.com/book/detail/11942385.html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关键词搜索：https://www.jiaokey.com/tag/农药识别与施用方法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