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一百位年轻设计师的一千件作品  第1卷</w:t>
      </w:r>
    </w:p>
    <w:p>
      <w:r>
        <w:rPr>
          <w:rFonts w:ascii="宋体" w:hAnsi="宋体" w:eastAsia="宋体"/>
          <w:sz w:val="24"/>
        </w:rPr>
        <w:t>黄华清编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一百位年轻设计师的一千件作品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本书出售、求购地址：https://www.jiaokey.com/book/detail/11942372.html</w:t>
      </w:r>
    </w:p>
    <w:p>
      <w:r>
        <w:t>更多相关图书推荐：https://www.jiaokey.com</w:t>
      </w:r>
    </w:p>
    <w:p>
      <w:r>
        <w:t>黄华清编 其他作品：https://www.jiaokey.com/tag/黄华清编.html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关键词搜索：https://www.jiaokey.com/tag/一百位年轻设计师的一千件作品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