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书名：江苏省常熟县农村实态调查报告书</w:t>
      </w:r>
    </w:p>
    <w:p>
      <w:r>
        <w:t>作者：常熟市档案馆编</w:t>
      </w:r>
    </w:p>
    <w:p>
      <w:r>
        <w:t>出版社：北京：中共党史出版社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江苏省常熟县农村实态调查报告书 评论地址：https://www.jiaokey.com/book/detail/11942317.html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