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上海地区水稻二化螟三化螟综合治理技术的研究和开发</w:t>
      </w:r>
    </w:p>
    <w:p>
      <w:r>
        <w:rPr>
          <w:rFonts w:ascii="宋体" w:hAnsi="宋体" w:eastAsia="宋体"/>
          <w:sz w:val="24"/>
        </w:rPr>
        <w:t>郭玉人，张考羲主编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上海地区水稻二化螟三化螟综合治理技术的研究和开发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郭玉人，张考羲主编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本书出售、求购地址：https://www.jiaokey.com/book/detail/11942315.html</w:t>
      </w:r>
    </w:p>
    <w:p>
      <w:r>
        <w:t>更多相关图书推荐：https://www.jiaokey.com</w:t>
      </w:r>
    </w:p>
    <w:p>
      <w:r>
        <w:t>郭玉人，张考羲主编 其他作品：https://www.jiaokey.com/tag/郭玉人，张考羲主编.html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关键词搜索：https://www.jiaokey.com/tag/上海地区水稻二化螟三化螟综合治理技术的研究和开发.html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