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汉语语音教程  基础篇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汉语语音教程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本书出售、求购地址：https://www.jiaokey.com/book/detail/11942309.html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关键词搜索：https://www.jiaokey.com/tag/汉语语音教程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