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承诺接力</w:t>
      </w:r>
    </w:p>
    <w:p>
      <w:r>
        <w:rPr>
          <w:rFonts w:ascii="宋体" w:hAnsi="宋体" w:eastAsia="宋体"/>
          <w:sz w:val="24"/>
        </w:rPr>
        <w:t>陈洪锦著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422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承诺接力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税收管理-中国-文集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本书出售、求购地址：https://www.jiaokey.com/book/detail/11942271.html</w:t>
      </w:r>
    </w:p>
    <w:p>
      <w:r>
        <w:t>更多相关图书推荐：https://www.jiaokey.com</w:t>
      </w:r>
    </w:p>
    <w:p>
      <w:r>
        <w:t>陈洪锦著 其他作品：https://www.jiaokey.com/tag/陈洪锦著.html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关键词搜索：https://www.jiaokey.com/tag/税收管理-中国-文集.html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