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作者：王光荣，张爱国，范奉莲等主编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大学生心理健康教程 评论地址：https://www.jiaokey.com/book/detail/11942223.html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