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哲学向大众普及  理论为实践服务  纪念艾思奇《大众哲学》发表七十周年暨科学发展观理论讨论会论文集</w:t>
      </w:r>
    </w:p>
    <w:p>
      <w:r>
        <w:rPr>
          <w:rFonts w:ascii="宋体" w:hAnsi="宋体" w:eastAsia="宋体"/>
          <w:sz w:val="24"/>
        </w:rPr>
        <w:t>中共云南省委宣传部编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哲学向大众普及  理论为实践服务  纪念艾思奇《大众哲学》发表七十周年暨科学发展观理论讨论会论文集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本书出售、求购地址：https://www.jiaokey.com/book/detail/11942204.html</w:t>
      </w:r>
    </w:p>
    <w:p>
      <w:r>
        <w:t>更多相关图书推荐：https://www.jiaokey.com</w:t>
      </w:r>
    </w:p>
    <w:p>
      <w:r>
        <w:t>中共云南省委宣传部编 其他作品：https://www.jiaokey.com/tag/中共云南省委宣传部编.html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关键词搜索：https://www.jiaokey.com/tag/哲学向大众普及  理论为实践服务  纪念艾思奇《大众哲学》发表七十周年暨科学发展观理论讨论会论文集.html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