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书名：陕西黄河湿地自然保护区综合科学考察与研究</w:t>
      </w:r>
    </w:p>
    <w:p>
      <w:r>
        <w:t>作者：王华青，吴振海主编</w:t>
      </w:r>
    </w:p>
    <w:p>
      <w:r>
        <w:t>出版社：西安：陕西科学技术出版社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陕西黄河湿地自然保护区综合科学考察与研究 评论地址：https://www.jiaokey.com/book/detail/11942157.html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