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书名：从计划到管制：通过有效管制实现金融稳定</w:t>
      </w:r>
    </w:p>
    <w:p>
      <w:r>
        <w:t>作者：周子衡，柳志伟著</w:t>
      </w:r>
    </w:p>
    <w:p>
      <w:r>
        <w:t>出版社：上海：上海三联书店</w:t>
      </w:r>
    </w:p>
    <w:p>
      <w:r>
        <w:t>出版日期：2006</w:t>
      </w:r>
    </w:p>
    <w:p>
      <w:r>
        <w:t>总页数：164</w:t>
      </w:r>
    </w:p>
    <w:p>
      <w:r>
        <w:t>更多请访问教客网: www.jiaokey.com</w:t>
      </w:r>
    </w:p>
    <w:p>
      <w:r>
        <w:t>从计划到管制：通过有效管制实现金融稳定 评论地址：https://www.jiaokey.com/book/detail/11942151.html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