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书名：为新农村建设支百招</w:t>
      </w:r>
    </w:p>
    <w:p>
      <w:r>
        <w:t>作者：张林成编著</w:t>
      </w:r>
    </w:p>
    <w:p>
      <w:r>
        <w:t>出版社：北京:中国农业出版社,2006.10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为新农村建设支百招 评论地址：https://www.jiaokey.com/book/detail/11942149.html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