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书名：迪拜：沙漠奇迹</w:t>
      </w:r>
    </w:p>
    <w:p>
      <w:r>
        <w:t>作者：杨伟国，王雁芬著</w:t>
      </w:r>
    </w:p>
    <w:p>
      <w:r>
        <w:t>出版社：北京:世界知识出版社,2006.12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迪拜：沙漠奇迹 评论地址：https://www.jiaokey.com/book/detail/11942144.html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