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石器研究  旧石器时代考古方法初探</w:t>
      </w:r>
    </w:p>
    <w:p>
      <w:r>
        <w:rPr>
          <w:rFonts w:ascii="宋体" w:hAnsi="宋体" w:eastAsia="宋体"/>
          <w:sz w:val="24"/>
        </w:rPr>
        <w:t>王幼平著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石器研究  旧石器时代考古方法初探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王幼平著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本书出售、求购地址：https://www.jiaokey.com/book/detail/11942142.html</w:t>
      </w:r>
    </w:p>
    <w:p>
      <w:r>
        <w:t>更多相关图书推荐：https://www.jiaokey.com</w:t>
      </w:r>
    </w:p>
    <w:p>
      <w:r>
        <w:t>王幼平著 其他作品：https://www.jiaokey.com/tag/王幼平著.html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关键词搜索：https://www.jiaokey.com/tag/石器研究  旧石器时代考古方法初探.html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