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书名：成都理工大学五十周年校庆论文集</w:t>
      </w:r>
    </w:p>
    <w:p>
      <w:r>
        <w:t>作者：黄润秋主编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成都理工大学五十周年校庆论文集 评论地址：https://www.jiaokey.com/book/detail/11942133.html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