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尼罗河上</w:t>
      </w:r>
    </w:p>
    <w:p>
      <w:r>
        <w:rPr>
          <w:rFonts w:ascii="宋体" w:hAnsi="宋体" w:eastAsia="宋体"/>
          <w:sz w:val="24"/>
        </w:rPr>
        <w:t>（美）HELEN CHAPMAN，GARE THOMPSON，BRIGITTE MUIR著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尼罗河上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（美）HELEN CHAPMAN，GARE THOMPSON，BRIGITTE MUIR著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本书出售、求购地址：https://www.jiaokey.com/book/detail/11942121.html</w:t>
      </w:r>
    </w:p>
    <w:p>
      <w:r>
        <w:t>更多相关图书推荐：https://www.jiaokey.com</w:t>
      </w:r>
    </w:p>
    <w:p>
      <w:r>
        <w:t>（美）HELEN CHAPMAN，GARE THOMPSON，BRIGITTE MUIR著 其他作品：https://www.jiaokey.com/tag/（美）HELEN CHAPMAN，GARE THOMPSON，BRIGITTE MUIR著.html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关键词搜索：https://www.jiaokey.com/tag/尼罗河上.html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