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丰收庆典</w:t>
      </w:r>
    </w:p>
    <w:p>
      <w:r>
        <w:rPr>
          <w:rFonts w:ascii="宋体" w:hAnsi="宋体" w:eastAsia="宋体"/>
          <w:sz w:val="24"/>
        </w:rPr>
        <w:t>（美）GARE THOMPSON，ANDREW EINSPRUCH，ELLEN MARCUS等著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（美）GARE THOMPSON，ANDREW EINSPRUCH，ELLEN MARCUS等著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本书出售、求购地址：https://www.jiaokey.com/book/detail/11942120.html</w:t>
      </w:r>
    </w:p>
    <w:p>
      <w:r>
        <w:t>更多相关图书推荐：https://www.jiaokey.com</w:t>
      </w:r>
    </w:p>
    <w:p>
      <w:r>
        <w:t>（美）GARE THOMPSON，ANDREW EINSPRUCH，ELLEN MARCUS等著 其他作品：https://www.jiaokey.com/tag/（美）GARE THOMPSON，ANDREW EINSPRUCH，ELLEN MARCUS等著.html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关键词搜索：https://www.jiaokey.com/tag/丰收庆典.html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