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西泠印社第二届国际艺术节暨丙戌秋季雅集专辑  总第12辑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西泠印社第二届国际艺术节暨丙戌秋季雅集专辑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本书出售、求购地址：https://www.jiaokey.com/book/detail/11942118.html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关键词搜索：https://www.jiaokey.com/tag/西泠印社第二届国际艺术节暨丙戌秋季雅集专辑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