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初中生中考满分作文名师点评一本全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初中生中考满分作文名师点评一本全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本书出售、求购地址：https://www.jiaokey.com/book/detail/11942067.html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关键词搜索：https://www.jiaokey.com/tag/初中生中考满分作文名师点评一本全.html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