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书名：天津人民广播电台获奖作品选  获奖广播作品选  2006年度  上</w:t>
      </w:r>
    </w:p>
    <w:p>
      <w:r>
        <w:t>作者：李英华，张今路，吴双主编</w:t>
      </w:r>
    </w:p>
    <w:p>
      <w:r>
        <w:t>出版社：天津：天津科学技术出版社</w:t>
      </w:r>
    </w:p>
    <w:p>
      <w:r>
        <w:t>出版日期：2007.06</w:t>
      </w:r>
    </w:p>
    <w:p>
      <w:r>
        <w:t>总页数：491</w:t>
      </w:r>
    </w:p>
    <w:p>
      <w:r>
        <w:t>更多请访问教客网: www.jiaokey.com</w:t>
      </w:r>
    </w:p>
    <w:p>
      <w:r>
        <w:t>天津人民广播电台获奖作品选  获奖广播作品选  2006年度  上 评论地址：https://www.jiaokey.com/book/detail/11942042.html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