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电脑故障排除：你应用知道的N个技巧</w:t>
      </w:r>
    </w:p>
    <w:p>
      <w:r>
        <w:rPr>
          <w:rFonts w:ascii="宋体" w:hAnsi="宋体" w:eastAsia="宋体"/>
          <w:sz w:val="24"/>
        </w:rPr>
        <w:t>尼春雨，乔珊，傅晓锋编著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电脑故障排除：你应用知道的N个技巧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尼春雨，乔珊，傅晓锋编著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本书出售、求购地址：https://www.jiaokey.com/book/detail/11941978.html</w:t>
      </w:r>
    </w:p>
    <w:p>
      <w:r>
        <w:t>更多相关图书推荐：https://www.jiaokey.com</w:t>
      </w:r>
    </w:p>
    <w:p>
      <w:r>
        <w:t>尼春雨，乔珊，傅晓锋编著 其他作品：https://www.jiaokey.com/tag/尼春雨，乔珊，傅晓锋编著.html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关键词搜索：https://www.jiaokey.com/tag/电脑故障排除：你应用知道的N个技巧.html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