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VCD/DVD机常见故障实修演练</w:t>
      </w:r>
    </w:p>
    <w:p>
      <w:r>
        <w:rPr>
          <w:rFonts w:ascii="宋体" w:hAnsi="宋体" w:eastAsia="宋体"/>
          <w:sz w:val="24"/>
        </w:rPr>
        <w:t>韩雪涛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VCD/DVD机常见故障实修演练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本书出售、求购地址：https://www.jiaokey.com/book/detail/11941955.html</w:t>
      </w:r>
    </w:p>
    <w:p>
      <w:r>
        <w:t>更多相关图书推荐：https://www.jiaokey.com</w:t>
      </w:r>
    </w:p>
    <w:p>
      <w:r>
        <w:t>韩雪涛 其他作品：https://www.jiaokey.com/tag/韩雪涛.html</w:t>
      </w:r>
    </w:p>
    <w:p>
      <w:r>
        <w:t>关键词搜索：https://www.jiaokey.com/tag/VCD/DVD机常见故障实修演练.html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