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王元化集  第6卷  思想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王元化集  第6卷  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本书出售、求购地址：https://www.jiaokey.com/book/detail/11941953.html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关键词搜索：https://www.jiaokey.com/tag/王元化集  第6卷  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