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王元化集  第4卷  文心雕龙讲疏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王元化集  第4卷  文心雕龙讲疏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本书出售、求购地址：https://www.jiaokey.com/book/detail/11941948.html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关键词搜索：https://www.jiaokey.com/tag/王元化集  第4卷  文心雕龙讲疏.html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