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第6卷  中国比较文学百年史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第6卷  中国比较文学百年史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本书出售、求购地址：https://www.jiaokey.com/book/detail/11941942.html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关键词搜索：https://www.jiaokey.com/tag/王向远著作集  第6卷  中国比较文学百年史.html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